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How many centimeters are there in one kilometer?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8/1/2016 4:47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notation is used in science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makes it easy to write big or small numbers.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astronomical distances are expressed in metric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makes conversions between units easy.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other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distance from Earth to the Sun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million km.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million miles.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billion km.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AU.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2/21/2016 10:08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Sun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star which generates its own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AU from Earth.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visible by its own light emission.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other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2/21/2016 10:09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diameter of a typical star (the Sun) is approximately ____ times larger than the diameter of a typical planet (the Earth).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2/21/2016 10:11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 typical galaxy like our Milky Way galaxy contains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primarily planets.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stars (some with planets), gas, and dust.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single star and planets.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thousands of superclusters.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radius of the Moon's orbit is about ____ times larger than the radius of Earth.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2/21/2016 10:46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Choose the best answer. The Milky Way Galaxy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6"/>
              <w:gridCol w:w="8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part of a cluster of a few dozen galaxies.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about 200 light-years in diameter.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largest known object in the universe.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part of a cluser of a few dozen galaxies, </w:t>
                  </w:r>
                  <w:r>
                    <w:rPr>
                      <w:rStyle w:val="DefaultParagraphFont"/>
                      <w:rFonts w:ascii="Times New Roman" w:eastAsia="Times New Roman" w:hAnsi="Times New Roman" w:cs="Times New Roman"/>
                      <w:b w:val="0"/>
                      <w:bCs w:val="0"/>
                      <w:i w:val="0"/>
                      <w:iCs w:val="0"/>
                      <w:smallCaps w:val="0"/>
                      <w:color w:val="000000"/>
                      <w:sz w:val="22"/>
                      <w:szCs w:val="22"/>
                      <w:bdr w:val="nil"/>
                      <w:rtl w:val="0"/>
                    </w:rPr>
                    <w:t>is about 200 ly in diameter, and is the largest known object in the universe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part of a cluster of a few dozen galaxies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is the largest known object in the universe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2/21/2016 9:34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2.9</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7</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same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thousand.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thousand.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290 thousand.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million.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million.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1.65 billion is the same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1.65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12</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1.65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9</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1.65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1.65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5</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1.65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Arrange the following distances in order from smallest to largest.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
              <w:gridCol w:w="65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657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kilometer</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w:t>
                  </w:r>
                </w:p>
              </w:tc>
              <w:tc>
                <w:tcPr>
                  <w:tcW w:w="65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light-year</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III.</w:t>
                  </w:r>
                </w:p>
              </w:tc>
              <w:tc>
                <w:tcPr>
                  <w:tcW w:w="65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yard</w:t>
                  </w:r>
                </w:p>
              </w:tc>
            </w:tr>
            <w:tr>
              <w:tblPrEx>
                <w:jc w:val="left"/>
                <w:tblCellMar>
                  <w:top w:w="0" w:type="dxa"/>
                  <w:left w:w="0" w:type="dxa"/>
                  <w:bottom w:w="0" w:type="dxa"/>
                  <w:right w:w="0" w:type="dxa"/>
                </w:tblCellMar>
              </w:tblPrEx>
              <w:trPr>
                <w:cantSplit w:val="0"/>
                <w:jc w:val="left"/>
              </w:trPr>
              <w:tc>
                <w:tcPr>
                  <w:tcW w:w="7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IV.</w:t>
                  </w:r>
                </w:p>
              </w:tc>
              <w:tc>
                <w:tcPr>
                  <w:tcW w:w="65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astronomical unit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II, III, 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 III, II, 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 I, IV,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 I, IV,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 I, II, IV</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2/21/2016 9:35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distance is speed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time and light takes 1.3 seconds to travel from the Moon to Earth and 8 minutes to travel from the Sun to Earth, 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Sun is 6.2 times further from Earth than the Moon.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Sun is 10 times further from Earth than the Moon.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Sun is 0.16 times further Earth than the Moon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Sun is 0.10 times further from Earth that the Moon.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Sun is 370 times further from Earth than the Moon.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3/13/2016 6:27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distance is speed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time and light takes 8 minutes to travel from the Sun to Earth and over 4 hours to travel from the Sun to the planet Neptune, what is the distance from the Sun to Neptune?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AU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AU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0.6 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2/21/2016 10:55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the scale in the diagram below, what is the diameter of Mercury?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position w:val="-58"/>
                <w:sz w:val="22"/>
                <w:szCs w:val="22"/>
                <w:bdr w:val="nil"/>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69pt;width:121.5pt">
                  <v:imagedata r:id="rId4"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about 240 km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about 2400 km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about 24,000 km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about 240,000 km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about 2.4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km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5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Diameter is twice the radius.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the scale in the diagram below, what is the diameter of Jupiter?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position w:val="-57"/>
                <w:sz w:val="22"/>
                <w:szCs w:val="22"/>
                <w:bdr w:val="nil"/>
                <w:rtl w:val="0"/>
              </w:rPr>
              <w:pict>
                <v:shape id="_x0000_i1027" type="#_x0000_t75" style="height:68.25pt;width:129.75pt">
                  <v:imagedata r:id="rId5"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about 7.0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km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about 7.0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km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about 1.4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km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about 1.4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km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about 3.5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km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5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Diameter is twice the radius.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Earth has a radius of about 6400 km, the Sun has a radius of about 7.0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km, and a rubber ball has a radius of 6.4 cm. If you were to construct a scale model of the solar system using the rubber ball to represent Earth, what is the radius of a ball needed to represent the Sun in your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7.0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700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7000 cm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3/13/2016 6:27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speed of light is 3.0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km/s, and it takes 1.3 s for light to travel from the Moon to Earth. From this information, what is the distance to the Moon?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390,000 km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230,000 km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km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km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4.3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km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2/21/2016 11:28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distance to the nearest star is 4.2 light-years, then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star is 4.2 million AU away.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light we see left the star 4.2 years ago.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star must have formed 4.2 billion years ago.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star must be very young.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star must be very old.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Milky Way Galaxy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spiral galaxy.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 of a cluster of galaxies that contains a few dozen galaxies.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about 80,000 light years in diameter.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other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Earth were represented as a basketball (˜10 in. in diameter) and the Moon as a baseball (˜3 in. in diameter) then, to order of magnitude, what size would best represent the diameter of the Sun?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 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10000 ft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2/21/2016 11:29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sequence is correct when ordered by increasing size?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Earth, Solar System, Milky Way Galaxy, clusters of galaxies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Solar System, Earth, galaxy clusters, Milky Way Galaxy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Earth, Milky Way Galaxy, Solar System, galaxy clusters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Galaxy clusters, Solar System, Milky Way Galaxy, Earth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pp. 3-5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How is a planet different than a star?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Planets are larger than stars.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Planets reflect light while stars produce their own light.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Stars move faster in the sky than planets.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Planets are brighter than stars.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distance from the Sun to the Earth is represented by roughly 15 meters, then the distance from Earth to the Moon on the same scale would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about 30 meters.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about 10 meters.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about 1 meter.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 than your hand.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2/21/2016 11:29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Assume the size of the Sun is represented by a baseball with the Earth is about 15 meters (150 million km or 8 light minutes) away. How far away, to scale, would the nearest stars to the Sun be? Choose the closest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about the distance between New York and Boston (330 km)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meters away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about the distance across the United States from New York to Los Angeles (4300 km)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about the distance across 50 football fields (50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100 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 p.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2/21/2016 11:30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distance from Earth to the Sun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million km.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million miles.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billion km.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million km.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 p. 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2/21/2016 11:31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Assume a 100-yard football field represents the 14-billion-year history of the universe with one end as the origin and the other end representing the present. The existence of human beings will extend from ____ to the present “goal line.”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50-yard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5-yard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one-yard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one-inch line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is NOT a common misconception?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light year is a unit of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Stars look like disks when seen through a telescope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galaxy is a star plus its planets.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other choices are misconceptions.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4,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64,200,000,000 is equal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6.42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7</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6.42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7</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6.42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6.42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64.2</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A solar system contains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primarily planets.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 amounts of gas and dust but very few stars.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 amounts of gas, dust, and stars.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single star and planets.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thousands of superclusters.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times 1.5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9</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equal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4.5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45</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4.5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14</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14</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45</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4.4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divided by 8.8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equal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5.0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5</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5.0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w:eastAsia="times" w:hAnsi="times" w:cs="times"/>
                      <w:b w:val="0"/>
                      <w:bCs w:val="0"/>
                      <w:i w:val="0"/>
                      <w:iCs w:val="0"/>
                      <w:smallCaps w:val="0"/>
                      <w:color w:val="000000"/>
                      <w:sz w:val="18"/>
                      <w:szCs w:val="18"/>
                      <w:bdr w:val="nil"/>
                      <w:rtl w:val="0"/>
                    </w:rPr>
                    <w: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5.0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3.9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17</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3.9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16</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light takes 8 minutes to reach Earth from the Sun and the nearest star is 4.7 ly from the Sun, what is the distance from the Sun to the nearest star in astronomical units?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37.6 AU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AU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214 AU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310,000 AU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2/21/2016 11:32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largest?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diameter of Earth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diameter of the Moon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diameter of the Sun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diameter of Jupiter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distance from Earth to the Sun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2/21/2016 11:34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In units of yards, how far from the Big Bang is the Recombination period, when the gas becomes transparent to light?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905"/>
              <w:gridCol w:w="220"/>
              <w:gridCol w:w="16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much, much less than a yard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about a yard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about 5 yards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about 10 yards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4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Refer to the inset in the Universe Bowl.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Universe Bowl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Order the following from most recent to least.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Big Bang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 Age of quasars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 First humans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IV. Cambrian explosion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 Formation of the solar system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 First life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VII. Recombination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28"/>
              <w:gridCol w:w="220"/>
              <w:gridCol w:w="2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II, VII, IV, V, VI, III</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VI, VII, II, V, IV,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VI, V, VII, III, II, IV</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VII, II, V, VI, IV, III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3"/>
              <w:gridCol w:w="69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See the Universe Bowl and order from left to right starting with the Big Bang’s end zone.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Universe Bowl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2/21/2016 10:01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unit best represents a field of view?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97"/>
              <w:gridCol w:w="220"/>
              <w:gridCol w:w="2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square centimeters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Celsius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50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FOV is the diagonal of the image and in units of distance.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2/21/2016 10:02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color best represents space as drawn in this chapters’ figures?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76"/>
              <w:gridCol w:w="220"/>
              <w:gridCol w:w="8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blue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black</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36"/>
              <w:gridCol w:w="70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Black is drawn as the color of space (or absence of color) and could represent a cool color.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2/21/2016 10:05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the shorter time unit - a light-second, a light-minute, or a light-year?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88"/>
              <w:gridCol w:w="220"/>
              <w:gridCol w:w="37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light-second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light-minute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light-year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other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units given are distance units.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light travels 63,000 AU in 1 year at 3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8</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m/s, which of these best represents the unit of a light-year?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78"/>
              <w:gridCol w:w="220"/>
              <w:gridCol w:w="35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63,000 AU</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8</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year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other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62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are seeking a unit of distance as the unit for light-year is distance.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How long does light take to reach us from Proxima Centuri?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48"/>
              <w:gridCol w:w="220"/>
              <w:gridCol w:w="1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AU</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km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2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long refers to time not distance.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5/6/2016 1:53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How fast does light travel from Proxima Centuri to Earth?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77"/>
              <w:gridCol w:w="220"/>
              <w:gridCol w:w="37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8</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other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1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Light travels at the speed of light 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5/6/2016 1:54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shape best describes how stars look when seen through a telescope?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40"/>
              <w:gridCol w:w="220"/>
              <w:gridCol w:w="1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five-point star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seven-point star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Earth is located about ____________ of the way out from the center of the Milky Way Galaxy.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681"/>
              <w:gridCol w:w="220"/>
              <w:gridCol w:w="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order from largest to smallest is incorrect?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92"/>
              <w:gridCol w:w="220"/>
              <w:gridCol w:w="26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void, supercluster, star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filament, planet, asteroid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wall, star, planet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void, solar system, cluster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the correct order for the following steps used in the scientific method?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 Conclude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II. Analyze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III. Gather evidence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IV. Test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V. Hypothesize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VI. Establish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13"/>
              <w:gridCol w:w="220"/>
              <w:gridCol w:w="2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 V, III, II, IV, I</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 IV, II, V, VI, 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 III, IV, II, I, VI</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III, V, IV, II, I, VI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1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We Know?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field of view (FOV) in Figure 1-1 is 50 ft and the distance is widened by a factor of 100, how large is the FOV in Figure 1-2? Choose the best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85"/>
              <w:gridCol w:w="220"/>
              <w:gridCol w:w="1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 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square mile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 square feet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Multiply by 100.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By how much is the FOV (field of view) enlarged from Figure 1 to Figure 3?</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95"/>
              <w:gridCol w:w="220"/>
              <w:gridCol w:w="1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100x100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 the Sun is a very _____________ star.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999"/>
              <w:gridCol w:w="220"/>
              <w:gridCol w:w="1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typical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atypical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unique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abnormal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2/21/2016 11:43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Figure 1-11 is an example of a/an __________________. Choose the best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97"/>
              <w:gridCol w:w="220"/>
              <w:gridCol w:w="1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image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artistic rendering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 drawing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 1-11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incorrect ordering of the planets' distances from the Sun, from nearest to furthest?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430"/>
              <w:gridCol w:w="220"/>
              <w:gridCol w:w="30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Mercury, Venus, Uranus, Neptune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Earth, Mars, Jupiter, Saturn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Venus, Mars, Jupiter, Neptune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Earth, Venus, Jupiter, Uranus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Figures 1-6,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2/21/2016 11:51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ordered correctly from largest to smallest planet?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052"/>
              <w:gridCol w:w="220"/>
              <w:gridCol w:w="3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Neptune, Saturn, Moon, Earth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Venus, Mercury, Jupiter, Saturn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Mars, Earth, Saturn, Jupiter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Uranus, Saturn, Venus, Earth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2/21/2016 11:53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The name of the average distance from Earth to the Sun is one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astronomical unit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2/21/2016 11:55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Light takes about 8 minutes to travel from the Sun to Earth and about 40 minutes to travel from the Sun to Jupiter. Jupiter is about ____________________ AU from the Sun.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five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2/21/2016 11:56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____________________ is the largest known structure in the universe.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filament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____________________ is the distance that light would travel in one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light-year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52,600,000,000 would be written in scientific notation as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5.26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____________________ contains a large amount of gas and dust and a great number of stars, and our Sun is one of those stars.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Milky Way Galaxy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2/21/2016 11:57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____________________ is a collection of billions of stars.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galaxy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 is the closest star to Earth.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The scientific method is a ___________________ by which scientists form hypotheses and test them agains evidence gathered by observation or experiment.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1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We Know?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the mnemonic, </w:t>
            </w:r>
            <w:r>
              <w:rPr>
                <w:rStyle w:val="DefaultParagraphFont"/>
                <w:rFonts w:ascii="Times New Roman" w:eastAsia="Times New Roman" w:hAnsi="Times New Roman" w:cs="Times New Roman"/>
                <w:b w:val="0"/>
                <w:bCs w:val="0"/>
                <w:i/>
                <w:iCs/>
                <w:smallCaps w:val="0"/>
                <w:color w:val="000000"/>
                <w:sz w:val="22"/>
                <w:szCs w:val="22"/>
                <w:bdr w:val="nil"/>
                <w:rtl w:val="0"/>
              </w:rPr>
              <w:t>My Very Educated Mother Just Served Us Noodles</w:t>
            </w:r>
            <w:r>
              <w:rPr>
                <w:rStyle w:val="DefaultParagraphFont"/>
                <w:rFonts w:ascii="Times New Roman" w:eastAsia="Times New Roman" w:hAnsi="Times New Roman" w:cs="Times New Roman"/>
                <w:b w:val="0"/>
                <w:bCs w:val="0"/>
                <w:i w:val="0"/>
                <w:iCs w:val="0"/>
                <w:smallCaps w:val="0"/>
                <w:color w:val="000000"/>
                <w:sz w:val="22"/>
                <w:szCs w:val="22"/>
                <w:bdr w:val="nil"/>
                <w:rtl w:val="0"/>
              </w:rPr>
              <w:t>, _________ refers to Mars.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Mother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2/21/2016 11:58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 is the closest planet to the Sun.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Mercury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2/21/2016 11:59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 is the smallest planet in the solar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Mercury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distance from Earth to the Sun is 1 AU.</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2/22/2016 12:07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The nearest star is 1 ly from the solar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A light-year is the distance light travels in one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A kilometer contains 1 million meters.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The Sun is a star in the Milky Way Galaxy.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2/22/2016 12:08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The metric system is a decimal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3.42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7</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km is the same as 3.42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The numbers 9.81</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981,000 are equivalent.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An astronomical unit is larger than a light-year.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A supercluster refers to a large group of stars within the Milky Way.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The Milky Way and the Milky Way Galaxy are the same thing.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9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Refer to the Glossary.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Our Sun was born in a spiral arm.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Refer to spiral arms.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2/22/2016 12:09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Life began on land.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Where did microscopic life begin?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Life and human life are the same thing.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 can refer to microscopic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The scientific method is a simple, mechanical way of grinding facts into understanding.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1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We Know?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relative distance between the planets increase with distance from the Sun.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2/22/2016 12:10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Moon is a large moon compared to the size of its host planet.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2/22/2016 12:11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The Milky Way Galaxy is alone, that is, not a part of a group or cluster.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The Big Bang is a point in space.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The solar system is larger than the Milky Way Galaxy.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The name of our planetary system orbiting our Sun is called the Milky Way Galaxy.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2/22/2016 12:11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Our universe is the planets orbiting the Sun, the Sun, and all the asteroids and comets in between and around our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2/22/2016 12:12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Why would the English system of units be more useful if a foot contained 10 inches?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our number system is base-10, having units based on 10 simplifies calculations. Fractions could be expressed in decimal notation. Prefixes could be used, such as milli-, centi-, kilo- to express lengths of varying orders of magnitudes.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5/6/2016 2:17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 we measure some distances in astronomy in light-years and some in astronomical units?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Consider using millimeters to describe the distance between New York and California, 3,920,000,000 millimeters. This distance is correct, but it is far more convenient to state the distance as 3920 kilometers. Distances in astronomy are huge when compared to distances we measure on Earth. It is simpler and more convenient to use larger distance units for discussion and calculations.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6/4/2016 3:09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From what you know about astronomical units and light-years, how would you define a light-minute?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78"/>
              <w:gridCol w:w="7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light-minute is the distance light travels in a minute, or (3.0 ×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8</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m)(60 s) =  18 ×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km.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6/4/2016 3:09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"I live 20 minutes from Center City." How is this statement similar to giving astronomical distances in light-years?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Twenty minutes is a measurement of time. In this case, the person speaking is referring to the time it takes to travel from City Center to home. If someone says an object is a distance of a certain number of light years, this is incorrect. Light-years is a measurement of distance. It is a common misperception that a light-year is a unit of time, because it has the word “year”.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Distance is velocity x time.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6/4/2016 3:09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difference between a solar system and a galaxy.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solar system consists of a star, or possibly a binary star system, surrounded by orbiting objects such as planets, asteroids, and comets. A galaxy is a collection of many millions or billions of stars, many of which are members of solar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3, 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6/4/2016 3:10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Considering that the Sun is about 1/100 AU in diameter and a typical planet like Earth is 1/10,000 AU, discuss whether or not our Solar System is crowded or empty.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Sun and planets make up only a tiny fraction of the volume of the Solar System, so it is relatively empty.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5/6/2016 2:29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describe the scientific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scientific method is a process scientists use to better understand the natural world. It is a combination of many ways of analyzing information, finding relationships, and creating new ideas. Scientists use insight and ingenuity to form, test, revise, and possibly discard hypotheses, in the quest to gain a fundamental understanding of nature.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We Know?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6/4/2016 3:10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Draw a schematic (not to scale) diagram showing the Sun, the Earth circling around it, and the other seven planets with labels for each orbit.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Diagram should show the Sun and the eight planets in order: Mercury, Venus, Earth, Mars, Jupiter, Saturn, Uranus, Neptune.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Figures 1-6 and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6/4/2016 3:10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Assume a textbook shows a diagram of the solar system on, say, a standard notebook-sized sheet. The orbits of eight planets are sketched around the Sun at the center. The planets and orbits are drawn large enough that features like continents on Earth or the rings of Saturn are clearly visible. The Sun is drawn large enough that sunspots are clearly visible. Discuss what is wrong or right with this diagram.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diagram is correct in that there are eight planets orbiting the Sun. It is incorrect in several ways. One, if the Sun and planets were drawn to scale, it would be impossible to make out surface features of the Sun or Earth, or the rings of Saturn. Two, although the planets orbit the Sun, the orbits are not perfect circles but ellipses.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 1-6, 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the orbits and objects drawn to scale? How do you know?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6/4/2016 3:11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Is the scientific method a hypothesis? How do you know?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64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the scientific method is a process of which a hypothesis is one piece.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We Know?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Draw a schematic (not to scale) of the Milky Way Galaxy face on so that you see the spiral arms. Label the spiral arms. Now draw a schematic (not to scale) of the Milky Way Galaxy edge-on, and locate and label the disk.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Arms are shown in the face-on figure, usually two grand spiral arms (even though the MWG has spurs). Edge-on, the MWG appears like a quarter and we see the outer rim of the arms, which we refer to as the disk.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 1-11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Draw a schematic (not to scale) of filaments, walls, and voids, labeling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3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drawing should look like soap bubbles.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 1-13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4/11/2014 2:50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5/6/2016 1:24 PM</w:t>
                  </w:r>
                </w:p>
              </w:tc>
            </w:tr>
          </w:tbl>
          <w:p/>
        </w:tc>
      </w:tr>
    </w:tbl>
    <w:p>
      <w:pPr>
        <w:bidi w:val="0"/>
        <w:spacing w:after="75"/>
        <w:jc w:val="left"/>
      </w:pPr>
    </w:p>
    <w:p>
      <w:pPr>
        <w:bidi w:val="0"/>
        <w:spacing w:after="75"/>
        <w:jc w:val="left"/>
      </w:pPr>
    </w:p>
    <w:sectPr>
      <w:headerReference w:type="default" r:id="rId6"/>
      <w:footerReference w:type="default" r:id="rId7"/>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val="0"/>
        <w:bCs w:val="0"/>
        <w:color w:val="000000"/>
        <w:sz w:val="26"/>
        <w:szCs w:val="26"/>
        <w:bdr w:val="nil"/>
        <w:rtl w:val="0"/>
      </w:rPr>
      <w:t>Chapter 1. Here and Now</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Here and Now</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SMQB Superuser</vt:lpwstr>
  </property>
</Properties>
</file>